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17:00-18:00 Lukukoira Jymy</w:t>
      </w:r>
    </w:p>
    <w:p>
      <w:r>
        <w:t>Varaa oma aikasi lukuhetkeen koiran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