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17:00-18:00 Lukukoira Jymy</w:t>
      </w:r>
    </w:p>
    <w:p>
      <w:r>
        <w:t>Varaa oma aikasi lukuhetkeen koiran kanssa! Huom! Vielä yksi aika vapaana 20.12. klo 17.00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