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14:00-15:00 Rock'n rollia koko perheelle: Brady Rymer!</w:t>
      </w:r>
    </w:p>
    <w:p>
      <w:r>
        <w:t>Kansainvälinen lastenmusiikkikonsertti koko perheelle! Elämäniloista rock'n rollia, lauluja ystävyydestä, rohkeudesta, arjen pienistä suurista seikkailuista! Kaiken ikäiset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