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17.7.2023 maanantai</w:t>
      </w:r>
    </w:p>
    <w:p>
      <w:pPr>
        <w:pStyle w:val="Heading1"/>
      </w:pPr>
      <w:r>
        <w:t>17.7.2023 maanantai</w:t>
      </w:r>
    </w:p>
    <w:p>
      <w:pPr>
        <w:pStyle w:val="Heading2"/>
      </w:pPr>
      <w:r>
        <w:t>17:00-18:30 Kirjoittajapiiri</w:t>
      </w:r>
    </w:p>
    <w:p>
      <w:r>
        <w:t>Teemme yhdessä luovan kirjoittamisen harjoituksia kirjoitusblokin avaamiseksi ja tutustumme eri kirjallisuustyyleihin ja osallistujien omiin teksteihin. Harjoittelemme palautteen antamista ja saamista.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