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17:30-18:30 Oppimisvaikeudet – vaikeuksien kautta voittoon</w:t>
      </w:r>
    </w:p>
    <w:p>
      <w:r>
        <w:t>Erityisopettaja Kirsi Makkonen luennoi. Tapahtuman järjestävät Helsingin seudun erityiset oppijat ry ja Helsingin työväenopisto.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