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18:00-19:30 Miten laadit pätevän testamentin?</w:t>
      </w:r>
    </w:p>
    <w:p>
      <w:r>
        <w:t>Luennon pitää juristi Jussi-Pekka Hanhela.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