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14:00-15:00 Tietotekniikkaopastusta senioreille</w:t>
      </w:r>
    </w:p>
    <w:p>
      <w:r>
        <w:t>Enterin opastajat neuvovat tietokoneiden, tablettien ja älypuhelimien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