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18:00-20:00 Nuorten kirjoittajien klubi</w:t>
      </w:r>
    </w:p>
    <w:p>
      <w:r>
        <w:t>Tule mukaan tekemään luovan kirjoittamisen harjoituksia nuorten kirjoittajien klubille kirjailija Sini Helmisen johdatuksella.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