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19:00-20:00 Musailta: MU*MIT duo</w:t>
      </w:r>
    </w:p>
    <w:p>
      <w:r>
        <w:t>MU*MIT duo luo kirjastotilaan taustamusiikiksi hidasta, kokeellista elektronista äänimaisemaa kirjaston viimeisen aukiolotunnin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