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Isonnevantie 16 B, 00320, Helsinki</w:t>
      </w:r>
    </w:p>
    <w:p>
      <w:r>
        <w:t>25.8.2023 perjantai</w:t>
      </w:r>
    </w:p>
    <w:p>
      <w:pPr>
        <w:pStyle w:val="Heading1"/>
      </w:pPr>
      <w:r>
        <w:t>25.8.2023 perjantai</w:t>
      </w:r>
    </w:p>
    <w:p>
      <w:pPr>
        <w:pStyle w:val="Heading2"/>
      </w:pPr>
      <w:r>
        <w:t>10:00-10:30 Vauvojen ja taaperoiden lorutuokio</w:t>
      </w:r>
    </w:p>
    <w:p>
      <w:r>
        <w:t>Lorutuokiot vauvoille ja taaperoille joka perjantai klo 10!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