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10:00-10:30 Lorutuokio</w:t>
      </w:r>
    </w:p>
    <w:p>
      <w:r>
        <w:t>Lorutuokioissa nautitaan riimeistä ja loruista. Tuokio on suunnattu vauvaikäisille huoltajineen, isommat sisarukset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