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18:00-19:30 Dekkarilukupiiri</w:t>
      </w:r>
    </w:p>
    <w:p>
      <w:r>
        <w:t>Jännityskirjallisuuteen keskittyvä lukupiiri kokoontuu kerran kuukaudessa kirjaston monitoimitilassa.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