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18:00-19:00 Kirjailijavieraana Anneli Poutiainen</w:t>
      </w:r>
    </w:p>
    <w:p>
      <w:r>
        <w:t>Kirjailija Anneli Poutiainen kertoo kirjastaan Luulosairas vuokraisäntä.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