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18:00-19:00 Tarinoita taiteilijoista: El Greco</w:t>
      </w:r>
    </w:p>
    <w:p>
      <w:r>
        <w:t>Eila Kautto kertoo Espanjankielisen maailman taiteilijoista ja heidän taiteestaan joka toisena tiistaina klo 18 aikavälillä 5.9.-28.11.23.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