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8.9.2023 perjantai</w:t>
      </w:r>
    </w:p>
    <w:p>
      <w:pPr>
        <w:pStyle w:val="Heading1"/>
      </w:pPr>
      <w:r>
        <w:t>8.9.2023 perjantai</w:t>
      </w:r>
    </w:p>
    <w:p>
      <w:pPr>
        <w:pStyle w:val="Heading2"/>
      </w:pPr>
      <w:r>
        <w:t>12:00-13:30 Finnish Language Cafe on Fridays</w:t>
      </w:r>
    </w:p>
    <w:p>
      <w:r>
        <w:t>Finnish native speakers help you practice communicating in Finnish. We read texts and discuss different topics every time. It's not necessary to register in advance, you can just show up. Cafes are held on Fridays 13.1. - 12.5. at 12:00 - 13:30 in Pikku Estradi. 24.2. and 7.4. Cafe is canceled.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