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10:15-11:45 Luetaan yhdessä</w:t>
      </w:r>
    </w:p>
    <w:p>
      <w:r>
        <w:t>Suomen kielen opiskelua puhuen, lukien ja kirjoittaen.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