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13.9.2023 keskiviikko</w:t>
      </w:r>
    </w:p>
    <w:p>
      <w:pPr>
        <w:pStyle w:val="Heading1"/>
      </w:pPr>
      <w:r>
        <w:t>13.9.2023 keskiviikko</w:t>
      </w:r>
    </w:p>
    <w:p>
      <w:pPr>
        <w:pStyle w:val="Heading2"/>
      </w:pPr>
      <w:r>
        <w:t>10:15-11:45 Let's Read Together</w:t>
      </w:r>
    </w:p>
    <w:p>
      <w:r>
        <w:t>Finnish native speakers help you practice communicating in Finnish. We read texts, discuss different topics and practice writing every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