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18:30-19:45 Spring into Yoga</w:t>
      </w:r>
    </w:p>
    <w:p>
      <w:r>
        <w:t>Ananda Marga community invites everyone to participate in free yoga practice in English and Finnish. 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