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16.8.2023 keskiviikko</w:t>
      </w:r>
    </w:p>
    <w:p>
      <w:pPr>
        <w:pStyle w:val="Heading1"/>
      </w:pPr>
      <w:r>
        <w:t>16.8.2023 keskiviikko</w:t>
      </w:r>
    </w:p>
    <w:p>
      <w:pPr>
        <w:pStyle w:val="Heading2"/>
      </w:pPr>
      <w:r>
        <w:t>16:00-18:00 Kulttuurin avustusklinikka</w:t>
      </w:r>
    </w:p>
    <w:p>
      <w:r>
        <w:t>Kulttuurin avustusklinikka on kaikille avoin neuvontatapahtuma, jossa kerrotaan Espoon kaupungin kulttuuriavustuksista ja neuvotaan avustusten hakemisessa. Tilaisuudessa kerrotaan yleisesti Espoon kulttuuriavustuksista espoolaisille järjestöille ja taiteilijoille sekä vapaalle kentälle ja vastataan hakijoiden ajankohtaisiin kysymyksiin. Tilaisuudessa saa myös henkilökohtaista sparrausta.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