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12:00-16:00 Hakunilan LEGO-viikko (lapset)</w:t>
      </w:r>
    </w:p>
    <w:p>
      <w:r>
        <w:t>Tervetuloa viettämään LEGO-viikkoa Hakunilan kirjastoon 24.7.-27.7.!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