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24.7.2023 maanantai</w:t>
      </w:r>
    </w:p>
    <w:p>
      <w:pPr>
        <w:pStyle w:val="Heading1"/>
      </w:pPr>
      <w:r>
        <w:t>24.7.2023 maanantai</w:t>
      </w:r>
    </w:p>
    <w:p>
      <w:pPr>
        <w:pStyle w:val="Heading2"/>
      </w:pPr>
      <w:r>
        <w:t>14:00-16:00 Hakunilan kirjaston kesäpajat LEGO-viikko</w:t>
      </w:r>
    </w:p>
    <w:p>
      <w:r>
        <w:t>Hakunilan kirjasto kesäpajat maanantaisin ja torstaisin kello 14:00-16:00. Tervetuloa mukaaan!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