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Englanninkielinen lukupiiri</w:t>
      </w:r>
    </w:p>
    <w:p>
      <w:r>
        <w:t>Tervetuloa rentoon ja lämminhenkiseen lukupiiriin! Myyrmäen kirjaston englanninkielinen lukupiiri kokoontuu joka kuun toinen keskiviikko. Osallistuminen ei vaadi täydellistä englannin kielen taitoa.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