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17:00-19:00 English Book Club</w:t>
      </w:r>
    </w:p>
    <w:p>
      <w:r>
        <w:t>Welcome to English Book Club! The Book Club is open for everyone who is interested in reading books in wide spectrum and is looking for a place to meet new people with shared interests.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