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13:00-14:30 Tapulikaupungin kirjaston lukupiiri</w:t>
      </w:r>
    </w:p>
    <w:p>
      <w:r>
        <w:t>Tervetuloa mukaan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