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18:00-19:30 Keskustelutilaisuus: Kirja vs. Leffa</w:t>
      </w:r>
    </w:p>
    <w:p>
      <w:r>
        <w:t>Suosittua ohjelmaa Yleisradiolle toimittava Jarmo Laitaneva saapuu kertomaan Tapanilan kirjastoon alkusyksyllä käynnistyvästä uudesta tuotantokaudesta sekä keskustelemaan lukemisesta. Tilaisuudessa vinkataan myös lukemisen ja katsomisen arvoisia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