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Maunulan dekkarilukupiiri</w:t>
      </w:r>
    </w:p>
    <w:p>
      <w:r>
        <w:t>Dekkarilukupiirissä luetaan jännityskirjallisuutta ja keskustellaan siitä kahvikupin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