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14:00-16:00 Tietotekniikkaopastusta senioreille</w:t>
      </w:r>
    </w:p>
    <w:p>
      <w:r>
        <w:t>Senioreille maksutonta apua tietotekniikan käytössä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