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18:00-19:30 Tietolukupiiri kokoontuu</w:t>
      </w:r>
    </w:p>
    <w:p>
      <w:r>
        <w:t>Tietolukupiiri kokoontuu. Luvassa kiellettyjä tansseja, tähtien tutkimista, sota-ajan naiskohtaloita ja kirjoittamisen tiloja.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