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14:00-16:00 Kirjojen Kannelmäki -kävely</w:t>
      </w:r>
    </w:p>
    <w:p>
      <w:r>
        <w:t>Kirjojen Kannelmäki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