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18:00-22:00 Taiteiden yö: Kirjallisuutta 8 kielellä Suomen kuunnelluimmalla äänellä</w:t>
      </w:r>
    </w:p>
    <w:p>
      <w:r>
        <w:t>Tule kuuntelemaan kuinka maailman kuunnelluin suomalaisääni Reidar Wasenius lukee neljän tunnin ajan kirjallisuutta lasten, nuorten ja aikuisten makuun.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