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10:00-11:00 Lähde ikäihmisten opastetulle yhteiskävelylle kirjastolta torstaisin elokuussa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