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10:00-12:00 Tietotekniikkaopastusta senioreille</w:t>
      </w:r>
    </w:p>
    <w:p>
      <w:r>
        <w:t>ENTER ry:n tietotekniikkaopastusta senioreille Lauttasaaren kirjastossa torstaisin. Varaa aika opastukseen kirjastosta tai puhelimitse.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