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17:00-19:00 Pulmapeli-ilta</w:t>
      </w:r>
    </w:p>
    <w:p>
      <w:r>
        <w:t>Ratkotaan pulmapelejä yksin tai porukalla! Haasta vaarisi Tetriksessä tai aktivoi aivojasi kiperien lautapelien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