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12:00-14:00 Nukkekotikurssi 3D-tulostimella</w:t>
      </w:r>
    </w:p>
    <w:p>
      <w:r>
        <w:t>Tervetuloa tutustumaan yhdessä 3D-tulostamisen mahdollisuuksiin nukkekotiharrastuksessa.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