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17:00-19:00 Sateenkaarihyllyn lukupiiri tammikuu: "Alice Winn - In memoriam"</w:t>
      </w:r>
    </w:p>
    <w:p>
      <w:r>
        <w:t>Tervetuloa Sateenkaarihyllyn lukupiiriin lokakuussa torstaina 5.10. klo 17 alkaen Kallion kirjaston Dekkarikirjastoon! Lokakuun teoksena on: "Nuori Mungo / Douglas Stuart"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