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24.8.2023 torstai</w:t>
      </w:r>
    </w:p>
    <w:p>
      <w:pPr>
        <w:pStyle w:val="Heading1"/>
      </w:pPr>
      <w:r>
        <w:t>24.8.2023 torstai</w:t>
      </w:r>
    </w:p>
    <w:p>
      <w:pPr>
        <w:pStyle w:val="Heading2"/>
      </w:pPr>
      <w:r>
        <w:t>17:30-20:00 Retkeilyilta</w:t>
      </w:r>
    </w:p>
    <w:p>
      <w:r>
        <w:t>Mietitkö mitä pakkaisit telttaretkelle? Tule kuuntelemaan ja keskustelemaan retki- ja vaellusrepun pakkaamisesta Viikin kirjaston retkeilyiltaan. Vinkkejä antamassa Emilia Pippola ja Juha Karsikas Helsingin luonnonsuojeluyhdistyksestä. Emilia kertoo retkeilystä lasten kanssa ja Juha antaa vinkkejä Lapin vaellukselle valmistautumiseen. Alustuksen jälkeen iltaretki Vanhankaupunginlahdelle.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