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18:00-19:00 Kirjailijavieraana Rosa Liksom</w:t>
      </w:r>
    </w:p>
    <w:p>
      <w:r>
        <w:t>Kirjailija Rosa Liksom kertoo ja keskustelee teoksistaan Väylä (2021), Everstinna (2017), Hytti nro 6 (Finlandia-palkinto 2011).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