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10:30-12:30 PERUTTU Luetaan yhdessä - suomen kielen opintoryhmä</w:t>
      </w:r>
    </w:p>
    <w:p>
      <w:r>
        <w:t>Haluatko oppia suomea? Tule mukaan Luetaan yhdessä -ryhmään!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