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18:00-20:00 The Bookworms Club</w:t>
      </w:r>
    </w:p>
    <w:p>
      <w:r>
        <w:t>Welcome to the Bookworms Club, an English language book club that gathers monthly in Rikhardinkatu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