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18:00-18:45 Paloheinä soi 10. juhlavuoden konsertti: Klassisen musiikin helmiä</w:t>
      </w:r>
    </w:p>
    <w:p>
      <w:r>
        <w:t>Paloheinä soi 10. juhlavuoden konsertissa kuullaan klassisen musiikin helmiä: Sakari Topi, laulu &amp; Stefanie Tuurna, piano.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