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09:00-09:30 Musiikkia vauvoille!</w:t>
      </w:r>
    </w:p>
    <w:p>
      <w:r>
        <w:t>Myyrmäen kirjaston Musiikkia vauvoille! -ryhmässä laulellaan, lorutellaan, keinutellaan, kutitellaan ja tutustutaan erilaisiin ääniin ja soittimiin yhdessä vauvan kanssa. Tervetuloa torstaisin klo 9!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