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09:00-09:30 Music for Babies!</w:t>
      </w:r>
    </w:p>
    <w:p>
      <w:r>
        <w:t>Singing, rhyming, swaying, tickling, playing instruments, listening... "Music for babies!" welcomes all babies and their parents, grandparents or other care-givers to join these activities!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