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16:00-16:30 Musiikkisatu (0–3-vuotiaat)</w:t>
      </w:r>
    </w:p>
    <w:p>
      <w:r>
        <w:t>Musiikkisatu on peruttu ti 5.12.!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