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5.12.2023 tiistai</w:t>
      </w:r>
    </w:p>
    <w:p>
      <w:pPr>
        <w:pStyle w:val="Heading1"/>
      </w:pPr>
      <w:r>
        <w:t>5.12.2023 tiistai</w:t>
      </w:r>
    </w:p>
    <w:p>
      <w:pPr>
        <w:pStyle w:val="Heading2"/>
      </w:pPr>
      <w:r>
        <w:t>17:00-17:30 Musiikkisatu (3–7-vuotiaat)</w:t>
      </w:r>
    </w:p>
    <w:p>
      <w:r>
        <w:t>Musiikkisatu on peruttu tiistaina 5.12.!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