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2.8.2023 keskiviikko</w:t>
      </w:r>
    </w:p>
    <w:p>
      <w:pPr>
        <w:pStyle w:val="Heading1"/>
      </w:pPr>
      <w:r>
        <w:t>2.8.2023 keskiviikko</w:t>
      </w:r>
    </w:p>
    <w:p>
      <w:pPr>
        <w:pStyle w:val="Heading2"/>
      </w:pPr>
      <w:r>
        <w:t>18:00-20:00 Jouhikkojamit Kesäpihalla</w:t>
      </w:r>
    </w:p>
    <w:p>
      <w:r>
        <w:t>Jouhikkojamit Rikun Kesäpihalla keskiviikkoisin. Tervetuloa soittamaan tai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