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13:00-15:00 Onnenmetsä-työpaja Oodissa</w:t>
      </w:r>
    </w:p>
    <w:p>
      <w:r>
        <w:t>Minkälaisia puita kasvaa onnenmetsässä? Tervetuloa Onnenmetsä-työpajaan!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