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11:00-11:40 Mimin ja Kukun esitys</w:t>
      </w:r>
    </w:p>
    <w:p>
      <w:r>
        <w:t>Tervetuloa Pikku Kakkosestakin tuttujen Mimin ja Kukun esitykseen Ison Omenan kirjastoon 30.9. klo 11. Esitys on ilmainen ja se sopii ihan kaiken ikäisille!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