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17:30-19:30 Syömishäiriötä sairastavien läheisten vertaistukiryhmä</w:t>
      </w:r>
    </w:p>
    <w:p>
      <w:r>
        <w:t>Syömishäiriötä sairastavien läheisten avoimeen vertaistukiryhmään ovat tervetulleita syömishäiriötä sairastavan vanhemmat, puolisot, sisarukset, sukulaiset ja ystävät - kuka tahansa lähellä kulkeva.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