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18:00-19:00 Syksyn toivotut: kirjailijavieraana Minna Eväsoja</w:t>
      </w:r>
    </w:p>
    <w:p>
      <w:r>
        <w:t>Tikkurilan kirjasto saa kirjailijavieraakseen Minna Eväsojan, joka kertoo omakohtaisesta kirjastaan Sensei - Oppilaana Kiotossa (Gummerus, 2023). Tapahtuma on osa Vantaan kirjastojen syksyn 2023 kirjailijavieraskiertuetta, jossa nähdään asiakkaiden toivomia kirjailijavieraita.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