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16:30-18:00 Homework club for 3.-4. graders in Sellon Library</w:t>
      </w:r>
    </w:p>
    <w:p>
      <w:r>
        <w:t>From August 2022 forward, the Reformative Society will hold homework club at Sello Library every Tuesday and Thursday from 4.30 to 6 p.m. for classmates who need help doing homework. Especially children who need help with the Finnish language are welcome in the club.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